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molecules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of the acidity and alkalinity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for an object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molecules stick 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has a skin like layer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turns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uppermost layer of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most layer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condenses then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saltin a given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for water to move against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for an animal to produce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Remotely Operated Vehchle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Navigation and Ranging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Vocab</dc:title>
  <dcterms:created xsi:type="dcterms:W3CDTF">2021-10-11T21:27:10Z</dcterms:created>
  <dcterms:modified xsi:type="dcterms:W3CDTF">2021-10-11T21:27:10Z</dcterms:modified>
</cp:coreProperties>
</file>