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Afraid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or fog that is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reduces H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Decreasing pH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Attracted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increases H ion concetration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Life</dc:title>
  <dcterms:created xsi:type="dcterms:W3CDTF">2021-10-11T21:25:12Z</dcterms:created>
  <dcterms:modified xsi:type="dcterms:W3CDTF">2021-10-11T21:25:12Z</dcterms:modified>
</cp:coreProperties>
</file>