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Watershed Project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water that fills the cracks and spaces in underground soil and rock layers.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Using resources in a wise, responsible manner.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An area of land that water runoffs or snow melts that  flow across or through on its way to a body of water.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 A multicellular or single-celled organism (protists)  that lives in the water and uses sunlight as an energy source ( for example:  seaweed or diatoms).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measurement of hydrogen ions concentration or how much acidity is  in a solution, or in a liquid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pollution is discharged from a single source EX: factory, wastewater treatment plant, leaking oil tanker, landfills, mines, storage tanks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The lower end of a river that feeds into the salty, open ocean where the fresh water and salt water mix.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The process of eroding or being eroded by wind, water, or any other natural agents.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the height above a given sea level.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an effort to return degraded ecosystems to conditions as similar as possible to their natural state EX:  replant trees after a forest fire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role of an organism that takes part in an ecosystem including its habitat, feeding activities, and interactions with other species 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Any resource that can be replaced naturally or by humans in a short amount of time, but they may run out if they are oversued or managed poorly EX: trees, water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air pollutants mix with water in the atmosphere to form acid droplets of rain, snow, or mist.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somewhat salty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measure of all salts dissolve in the water.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Watershed Project </dc:title>
  <dcterms:created xsi:type="dcterms:W3CDTF">2021-10-11T21:27:06Z</dcterms:created>
  <dcterms:modified xsi:type="dcterms:W3CDTF">2021-10-11T21:27:06Z</dcterms:modified>
</cp:coreProperties>
</file>