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</w:t>
      </w:r>
    </w:p>
    <w:p>
      <w:pPr>
        <w:pStyle w:val="Questions"/>
      </w:pPr>
      <w:r>
        <w:t xml:space="preserve">1. VWEA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STRAERVSEN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PIELTADMU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GHENELTVAW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RQENCUEYF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UGDLIONLTINA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EHRTZ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EIMT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PEIROD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GHOURT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</dc:title>
  <dcterms:created xsi:type="dcterms:W3CDTF">2021-10-11T21:29:44Z</dcterms:created>
  <dcterms:modified xsi:type="dcterms:W3CDTF">2021-10-11T21:29:44Z</dcterms:modified>
</cp:coreProperties>
</file>