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Waves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wave where the movement of the wave's medium, is perpendicular to the movement of the wave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bounce back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repeating and reconizble feature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wave in which the waves medium is compressed in the same direction as the movement of the wave 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low point of the wave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wave that can only travel through a medium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hieght of the peaks above the resting line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rate of a repeating event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energy of motion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bouncing back of waves of an object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point where wave crosses the resting line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distance from one creast to the next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short burst that travels as a wave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substance or material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high point of the wave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back and forth pattern of motion that transfers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speed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Waves </dc:title>
  <dcterms:created xsi:type="dcterms:W3CDTF">2021-10-11T21:29:06Z</dcterms:created>
  <dcterms:modified xsi:type="dcterms:W3CDTF">2021-10-11T21:29:06Z</dcterms:modified>
</cp:coreProperties>
</file>