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where the Oscillates are parallel to the direction in which the wave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top of a wave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group of waves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bottom curve on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measure from the top to the middle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can be cooked with these waves and won't make the food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wave is an example of a 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where the Oscillates are perpendicular to the direction in which the wave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measure from the top of a wave to the top of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used by doctors to examine a skeleton of a live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2021-10-11T21:29:20Z</dcterms:created>
  <dcterms:modified xsi:type="dcterms:W3CDTF">2021-10-11T21:29:20Z</dcterms:modified>
</cp:coreProperties>
</file>