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</w:t>
      </w:r>
    </w:p>
    <w:p>
      <w:pPr>
        <w:pStyle w:val="Questions"/>
      </w:pPr>
      <w:r>
        <w:t xml:space="preserve">1. NOERITAFRC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IUVOETTRLLA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TIEYLOVC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ECIMTRTNOLGEAEC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LNTECIFOER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OILACTOSILN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TAFRINDFOIC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NRCEQEYUF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MBLIIRUUEIQ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AABMLD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AETPUILDM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EIVMCOWRSA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NATRSEVSER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NALTONUIGDLI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IINAOADTR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2021-10-11T21:29:13Z</dcterms:created>
  <dcterms:modified xsi:type="dcterms:W3CDTF">2021-10-11T21:29:13Z</dcterms:modified>
</cp:coreProperties>
</file>