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Waves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type of electromagnetic wave transfers the most amount of energy.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Electromagnetic waves are __________ waves.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True/False: Transverse waves need a medium to travel through.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Sound waves travel fastest through this medium.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type of wave needs a medium to travel through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part of a longitudinal wave that shows where energy gets spread out is the ____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type of electromagnetic wave transfers the least amount of energy.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part of a longitudinal wave that shows where energy gets  bunched up is the 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Waves transfer 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These can be Mechanical or Electromagnetic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</dc:title>
  <dcterms:created xsi:type="dcterms:W3CDTF">2021-10-12T20:37:40Z</dcterms:created>
  <dcterms:modified xsi:type="dcterms:W3CDTF">2021-10-12T20:37:40Z</dcterms:modified>
</cp:coreProperties>
</file>