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Waves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Waves transfer_____.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distance between two crests or troughs.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highest point of a wave.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Sound waves begin as a 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Waves are measured in ________.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waves are less frequent they have a ______ wavelength.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How high or low a wave 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Compression and transverse waves are also _________ waves.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Money, time, climate, and size are all examples of what?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Waves travel through a _______.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waves are more frequent they have a ______ wavelength.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lowest point of a wave.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Waves</dc:title>
  <dcterms:created xsi:type="dcterms:W3CDTF">2021-10-11T21:27:51Z</dcterms:created>
  <dcterms:modified xsi:type="dcterms:W3CDTF">2021-10-11T21:27:51Z</dcterms:modified>
</cp:coreProperties>
</file>