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makes the transfer of energy from one location to another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vibrating perpendicular to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maximum extent of a vibration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disturbance of particles that are transmitting something such as heat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tremor that forces a medium from its state of equilibrium (balance)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made from the use of physical or chemical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vibrating parallel to the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something happens in a particular/given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between crests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at which someone/something is able to move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2021-10-11T21:28:44Z</dcterms:created>
  <dcterms:modified xsi:type="dcterms:W3CDTF">2021-10-11T21:28:44Z</dcterms:modified>
</cp:coreProperties>
</file>