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Waves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Material that a wave travels through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number of complete waves that pass a given point in a certain amount of time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distance between two corresponding parts of a wave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wave that moves the medium in a direction perpondickularto the derection in what the waves travel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maximum distance in particles of a medium move away from there rest positions as a wave passes through the medium 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wave that moves the medium  parallel to the direction in which the wave travels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travels threw a medium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repeted mothion up and down and back and fourth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ability to do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really fast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rrtyr4y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</dc:title>
  <dcterms:created xsi:type="dcterms:W3CDTF">2021-10-11T21:28:46Z</dcterms:created>
  <dcterms:modified xsi:type="dcterms:W3CDTF">2021-10-11T21:28:46Z</dcterms:modified>
</cp:coreProperties>
</file>