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oscillations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e.g. light,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e.g.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symbol is the Greek letter for 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sound with a frequency too high for humans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passing straight through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bounces off a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direction of a wave passing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wave disappears (but it's energy doesn't)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maximum displacement from equilibrium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2021-10-11T21:28:51Z</dcterms:created>
  <dcterms:modified xsi:type="dcterms:W3CDTF">2021-10-11T21:28:51Z</dcterms:modified>
</cp:coreProperties>
</file>