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used to represent an idea, object, or event that is too big, too small, too complex, or too dangerous to observe or test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 in which the matter in the medium moves at right angles to the direction of the wave, has crests and troughs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to pass from one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between one point on a wave and the nearest point just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repeating disturbance that transfers energy as it travels through matter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wavelengths that pass a fixed point each; is expressed in hertz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matter in the medium move back and forth along the direction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that can only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size of the disturbance of a wave, related to the energy that it carries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harmonious relation of parts to each other or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through which a wave can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way in which something is done/ organized, or in which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cause change, measured in joules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Perception of how high or low a sound is; related to the frequency of the sound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Vocabulary</dc:title>
  <dcterms:created xsi:type="dcterms:W3CDTF">2021-10-11T21:29:39Z</dcterms:created>
  <dcterms:modified xsi:type="dcterms:W3CDTF">2021-10-11T21:29:39Z</dcterms:modified>
</cp:coreProperties>
</file>