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process in which people freely make up creative ideas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wave in which the wave's medium is compressed in the same direction as the movement of the wave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mechanical wave that travels earth materials during an earthquake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high point of a wave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low point of the wave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rate of something that repeats over and over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a factor that limits what can be done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power that can be transferred or converted to different forms but cannot be created or destroyed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type of wave has movement of the wave's medium that is perpendicular to the movement of the wave traveling through the medium?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energy of movement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another name for a compression wave?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type of wave can only travel through a medium (solid, liquid, or gas)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distance between the resting line and the crest of the wave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bouncing back of waves off an object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point where a wave crosses the resting line called?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Waves</dc:title>
  <dcterms:created xsi:type="dcterms:W3CDTF">2021-10-11T21:27:26Z</dcterms:created>
  <dcterms:modified xsi:type="dcterms:W3CDTF">2021-10-11T21:27:26Z</dcterms:modified>
</cp:coreProperties>
</file>