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X-Ray The type of EM Wave that allows doctors to see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 that transfers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UltraViolet The type of EM Wave that burns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InfraRed The type of EmWave that we feel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 wave travels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on 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wave that requires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wave that does not require a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one point on a wave to the same point on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point on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material a wave travels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wave that pass a point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Microwave The type of EM WAve that has short wavelength than Radio and longer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above or below the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 The type of EM Wave that has the longest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Gamma The type of EM Wave that has the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VisibleLight The type of EM Waves that we can</w:t>
            </w:r>
          </w:p>
        </w:tc>
      </w:tr>
    </w:tbl>
    <w:p>
      <w:pPr>
        <w:pStyle w:val="WordBankMedium"/>
      </w:pPr>
      <w:r>
        <w:t xml:space="preserve">   length..    </w:t>
      </w:r>
      <w:r>
        <w:t xml:space="preserve">   see.    </w:t>
      </w:r>
      <w:r>
        <w:t xml:space="preserve">   skin.    </w:t>
      </w:r>
      <w:r>
        <w:t xml:space="preserve">   heat.    </w:t>
      </w:r>
      <w:r>
        <w:t xml:space="preserve">   bones.    </w:t>
      </w:r>
      <w:r>
        <w:t xml:space="preserve">   frequency    </w:t>
      </w:r>
      <w:r>
        <w:t xml:space="preserve">   InfraRed.    </w:t>
      </w:r>
      <w:r>
        <w:t xml:space="preserve">   Crest    </w:t>
      </w:r>
      <w:r>
        <w:t xml:space="preserve">   Trough    </w:t>
      </w:r>
      <w:r>
        <w:t xml:space="preserve">   wave.Wavelength    </w:t>
      </w:r>
      <w:r>
        <w:t xml:space="preserve">   Amplitude    </w:t>
      </w:r>
      <w:r>
        <w:t xml:space="preserve">   Wave    </w:t>
      </w:r>
      <w:r>
        <w:t xml:space="preserve">   Wavespeed    </w:t>
      </w:r>
      <w:r>
        <w:t xml:space="preserve">   Frequency    </w:t>
      </w:r>
      <w:r>
        <w:t xml:space="preserve">   Medium    </w:t>
      </w:r>
      <w:r>
        <w:t xml:space="preserve">   medium.Mechanical    </w:t>
      </w:r>
      <w:r>
        <w:t xml:space="preserve">   Electromagnetic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2021-10-11T21:28:15Z</dcterms:created>
  <dcterms:modified xsi:type="dcterms:W3CDTF">2021-10-11T21:28:15Z</dcterms:modified>
</cp:coreProperties>
</file>