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Ways to help our customers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Prompts    </w:t>
      </w:r>
      <w:r>
        <w:t xml:space="preserve">   Contacttool    </w:t>
      </w:r>
      <w:r>
        <w:t xml:space="preserve">   Premierbanking    </w:t>
      </w:r>
      <w:r>
        <w:t xml:space="preserve">   Currentaccount    </w:t>
      </w:r>
      <w:r>
        <w:t xml:space="preserve">   Mortgage    </w:t>
      </w:r>
      <w:r>
        <w:t xml:space="preserve">   Overdraft    </w:t>
      </w:r>
      <w:r>
        <w:t xml:space="preserve">   Barclaycard    </w:t>
      </w:r>
      <w:r>
        <w:t xml:space="preserve">   Barclayloan    </w:t>
      </w:r>
      <w:r>
        <w:t xml:space="preserve">   Isa    </w:t>
      </w:r>
      <w:r>
        <w:t xml:space="preserve">   Savings    </w:t>
      </w:r>
      <w:r>
        <w:t xml:space="preserve">   Lifeinsurance    </w:t>
      </w:r>
      <w:r>
        <w:t xml:space="preserve">   Ushaped    </w:t>
      </w:r>
      <w:r>
        <w:t xml:space="preserve">   Homeinsurance    </w:t>
      </w:r>
      <w:r>
        <w:t xml:space="preserve">   Premierrewards    </w:t>
      </w:r>
      <w:r>
        <w:t xml:space="preserve">   Travelpluspack    </w:t>
      </w:r>
      <w:r>
        <w:t xml:space="preserve">   Travelpack    </w:t>
      </w:r>
      <w:r>
        <w:t xml:space="preserve">   Homeprotectionpack    </w:t>
      </w:r>
      <w:r>
        <w:t xml:space="preserve">   Homepack    </w:t>
      </w:r>
      <w:r>
        <w:t xml:space="preserve">   Techpack    </w:t>
      </w:r>
      <w:r>
        <w:t xml:space="preserve">   Featurestore    </w:t>
      </w:r>
      <w:r>
        <w:t xml:space="preserve">   Bluerewards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Ways to help our customers</dc:title>
  <dcterms:created xsi:type="dcterms:W3CDTF">2021-10-11T21:28:44Z</dcterms:created>
  <dcterms:modified xsi:type="dcterms:W3CDTF">2021-10-11T21:28:44Z</dcterms:modified>
</cp:coreProperties>
</file>