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Ways to keep from getting sick.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keep your work space?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Get enough what?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Avoid picking your what?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Dont share food or?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Tell someone if you are having what?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keep your hands to?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cough into your?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Blank is aways avaliable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Avoid touching your?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Wash your hands?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Wear protective gear on your hands?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Be cautious of public?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If they are sick you should not?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Ways to keep from getting sick.</dc:title>
  <dcterms:created xsi:type="dcterms:W3CDTF">2021-10-11T21:29:57Z</dcterms:created>
  <dcterms:modified xsi:type="dcterms:W3CDTF">2021-10-11T21:29:57Z</dcterms:modified>
</cp:coreProperties>
</file>