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WeWork Irving Place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mail carrier do you need to schedule a pickup for packages?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Not including the 3rd floor what was the 1st floor that opened up?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radio station does WeWork partner with to play music throughout the common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 was the 1st community manager at Irving Place?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most sold product in the honesty market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many floors of office do we have here at Irving Place?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Who is the current community manger?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was the 1st company to join WeWork Irving place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How many offices do we have in the building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many WeWork buildings do we have in NY?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first WeWork opened in what year?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Which popular food show was shot at Irving place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where do all guests sign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conference rooms do we have in the building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was the fist member to be featured for our "Member Spotlight"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Here at WeWork we aim to create a space where people will "create a life, not just a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day of the week did we open Irving Place?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WeWork Irving Place</dc:title>
  <dcterms:created xsi:type="dcterms:W3CDTF">2021-10-11T21:48:17Z</dcterms:created>
  <dcterms:modified xsi:type="dcterms:W3CDTF">2021-10-11T21:48:17Z</dcterms:modified>
</cp:coreProperties>
</file>