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"We Interrupt This Program..."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her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Wood for piano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Billy ___________ Williams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Mind reading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Hellen's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Lost on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flirty dozen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picnic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Flower that's also a part of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"We Interrupt This Program..." </dc:title>
  <dcterms:created xsi:type="dcterms:W3CDTF">2021-10-10T23:53:03Z</dcterms:created>
  <dcterms:modified xsi:type="dcterms:W3CDTF">2021-10-10T23:53:03Z</dcterms:modified>
</cp:coreProperties>
</file>