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 love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Art    </w:t>
      </w:r>
      <w:r>
        <w:t xml:space="preserve">   Granddaughter    </w:t>
      </w:r>
      <w:r>
        <w:t xml:space="preserve">   Grandson    </w:t>
      </w:r>
      <w:r>
        <w:t xml:space="preserve">   Son    </w:t>
      </w:r>
      <w:r>
        <w:t xml:space="preserve">   Mother    </w:t>
      </w:r>
      <w:r>
        <w:t xml:space="preserve">   Jim    </w:t>
      </w:r>
      <w:r>
        <w:t xml:space="preserve">   Flowers    </w:t>
      </w:r>
      <w:r>
        <w:t xml:space="preserve">   Garden    </w:t>
      </w:r>
      <w:r>
        <w:t xml:space="preserve">   Puzzles    </w:t>
      </w:r>
      <w:r>
        <w:t xml:space="preserve">   Birds    </w:t>
      </w:r>
      <w:r>
        <w:t xml:space="preserve">   Lori    </w:t>
      </w:r>
      <w:r>
        <w:t xml:space="preserve">   Lee    </w:t>
      </w:r>
      <w:r>
        <w:t xml:space="preserve">   Duane    </w:t>
      </w:r>
      <w:r>
        <w:t xml:space="preserve">   Hunter    </w:t>
      </w:r>
      <w:r>
        <w:t xml:space="preserve">   Madison    </w:t>
      </w:r>
      <w:r>
        <w:t xml:space="preserve">   Danielle    </w:t>
      </w:r>
      <w:r>
        <w:t xml:space="preserve">   Ray    </w:t>
      </w:r>
      <w:r>
        <w:t xml:space="preserve">   Jason    </w:t>
      </w:r>
      <w:r>
        <w:t xml:space="preserve">   Kristin    </w:t>
      </w:r>
      <w:r>
        <w:t xml:space="preserve">   Karen    </w:t>
      </w:r>
      <w:r>
        <w:t xml:space="preserve">   Billy    </w:t>
      </w:r>
      <w:r>
        <w:t xml:space="preserve">   Heaven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you</dc:title>
  <dcterms:created xsi:type="dcterms:W3CDTF">2021-10-11T21:30:37Z</dcterms:created>
  <dcterms:modified xsi:type="dcterms:W3CDTF">2021-10-11T21:30:37Z</dcterms:modified>
</cp:coreProperties>
</file>