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put the Fun in Funding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allocations    </w:t>
      </w:r>
      <w:r>
        <w:t xml:space="preserve">   urgent payment    </w:t>
      </w:r>
      <w:r>
        <w:t xml:space="preserve">   Post your payments    </w:t>
      </w:r>
      <w:r>
        <w:t xml:space="preserve">   the none    </w:t>
      </w:r>
      <w:r>
        <w:t xml:space="preserve">   X-wing    </w:t>
      </w:r>
      <w:r>
        <w:t xml:space="preserve">   Approvals doc is up    </w:t>
      </w:r>
      <w:r>
        <w:t xml:space="preserve">   Images are ready    </w:t>
      </w:r>
      <w:r>
        <w:t xml:space="preserve">   Usual is Ready    </w:t>
      </w:r>
      <w:r>
        <w:t xml:space="preserve">   We Match    </w:t>
      </w:r>
      <w:r>
        <w:t xml:space="preserve">   Yoda    </w:t>
      </w:r>
      <w:r>
        <w:t xml:space="preserve">   EFT    </w:t>
      </w:r>
      <w:r>
        <w:t xml:space="preserve">   CCWF    </w:t>
      </w:r>
      <w:r>
        <w:t xml:space="preserve">   ACH    </w:t>
      </w:r>
      <w:r>
        <w:t xml:space="preserve">   EDI    </w:t>
      </w:r>
      <w:r>
        <w:t xml:space="preserve">   Sucks to Suck    </w:t>
      </w:r>
      <w:r>
        <w:t xml:space="preserve">   Funds Request    </w:t>
      </w:r>
      <w:r>
        <w:t xml:space="preserve">   API    </w:t>
      </w:r>
      <w:r>
        <w:t xml:space="preserve">   Green Screen    </w:t>
      </w:r>
      <w:r>
        <w:t xml:space="preserve">   Control F It    </w:t>
      </w:r>
      <w:r>
        <w:t xml:space="preserve">   Batch Please    </w:t>
      </w:r>
      <w:r>
        <w:t xml:space="preserve">   Funding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put the Fun in Funding </dc:title>
  <dcterms:created xsi:type="dcterms:W3CDTF">2021-10-11T21:30:03Z</dcterms:created>
  <dcterms:modified xsi:type="dcterms:W3CDTF">2021-10-11T21:30:03Z</dcterms:modified>
</cp:coreProperties>
</file>