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will go on safari!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buck    </w:t>
      </w:r>
      <w:r>
        <w:t xml:space="preserve">   will    </w:t>
      </w:r>
      <w:r>
        <w:t xml:space="preserve">   safari    </w:t>
      </w:r>
      <w:r>
        <w:t xml:space="preserve">   monkey    </w:t>
      </w:r>
      <w:r>
        <w:t xml:space="preserve">   leopard    </w:t>
      </w:r>
      <w:r>
        <w:t xml:space="preserve">   cheetah    </w:t>
      </w:r>
      <w:r>
        <w:t xml:space="preserve">   buffalo    </w:t>
      </w:r>
      <w:r>
        <w:t xml:space="preserve">   elephant    </w:t>
      </w:r>
      <w:r>
        <w:t xml:space="preserve">   travel    </w:t>
      </w:r>
      <w:r>
        <w:t xml:space="preserve">   gamedrive    </w:t>
      </w:r>
      <w:r>
        <w:t xml:space="preserve">   zebra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will go on safari!</dc:title>
  <dcterms:created xsi:type="dcterms:W3CDTF">2021-10-11T21:32:09Z</dcterms:created>
  <dcterms:modified xsi:type="dcterms:W3CDTF">2021-10-11T21:32:09Z</dcterms:modified>
</cp:coreProperties>
</file>