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 tempature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 where it is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rumbling sound in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big specks that are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prediction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wet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wet season after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almost snow and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precipitation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air rising and cold air going to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wet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of measuring tempature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temperature goes below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where it is freezing</w:t>
            </w:r>
          </w:p>
        </w:tc>
      </w:tr>
    </w:tbl>
    <w:p>
      <w:pPr>
        <w:pStyle w:val="WordBankMedium"/>
      </w:pPr>
      <w:r>
        <w:t xml:space="preserve">   Sleet    </w:t>
      </w:r>
      <w:r>
        <w:t xml:space="preserve">   Thunder    </w:t>
      </w:r>
      <w:r>
        <w:t xml:space="preserve">   Farhenhite    </w:t>
      </w:r>
      <w:r>
        <w:t xml:space="preserve">   snow    </w:t>
      </w:r>
      <w:r>
        <w:t xml:space="preserve">   Freezing    </w:t>
      </w:r>
      <w:r>
        <w:t xml:space="preserve">   Foreast    </w:t>
      </w:r>
      <w:r>
        <w:t xml:space="preserve">   Wind    </w:t>
      </w:r>
      <w:r>
        <w:t xml:space="preserve">   Rain    </w:t>
      </w:r>
      <w:r>
        <w:t xml:space="preserve">   Winter    </w:t>
      </w:r>
      <w:r>
        <w:t xml:space="preserve">   Fall    </w:t>
      </w:r>
      <w:r>
        <w:t xml:space="preserve">   Slush    </w:t>
      </w:r>
      <w:r>
        <w:t xml:space="preserve">   Hail    </w:t>
      </w:r>
      <w:r>
        <w:t xml:space="preserve">   Hot     </w:t>
      </w:r>
      <w:r>
        <w:t xml:space="preserve">   Spring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2021-10-11T21:30:31Z</dcterms:created>
  <dcterms:modified xsi:type="dcterms:W3CDTF">2021-10-11T21:30:31Z</dcterms:modified>
</cp:coreProperties>
</file>