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snow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sun comes out in the morning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balls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sky is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wind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storm in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vapor close to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moisture on surfaces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bight  strikes in a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sun goes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no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a storm this makes a lot of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inverts umbrella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water Tornado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2021-10-11T21:31:43Z</dcterms:created>
  <dcterms:modified xsi:type="dcterms:W3CDTF">2021-10-11T21:31:43Z</dcterms:modified>
</cp:coreProperties>
</file>