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Croosword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thermometer mesure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process by which liquid changes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 hydro meter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process when gas changes back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term for any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weather vane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type of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element of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condition of the atmosphere in a certain place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weight for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Croosword</dc:title>
  <dcterms:created xsi:type="dcterms:W3CDTF">2021-10-11T21:32:18Z</dcterms:created>
  <dcterms:modified xsi:type="dcterms:W3CDTF">2021-10-11T21:32:18Z</dcterms:modified>
</cp:coreProperties>
</file>