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severe,rotating tropical storm with heavy 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dense evergreen forest with and annual rainfall?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air mass that contains up and down drafts in convective loops and that moves and reacts as a single entity, functioning as the smallest unit of a storm-producing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of ice crystals that precipitate from the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Gigantic wave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rapidly rotating curent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Precipitation in the form of rounded pellets of ice and hard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Rapid spin of hot and cold air?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sun goes down in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storm made up of rain and thunder?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sun comes up in the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Warm air going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disturbance or vibration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that condenses from vapor in the vatmosphere and falls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 air pushing down?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2021-10-11T21:31:44Z</dcterms:created>
  <dcterms:modified xsi:type="dcterms:W3CDTF">2021-10-11T21:31:44Z</dcterms:modified>
</cp:coreProperties>
</file>