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(Kiteboarding)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evidence    </w:t>
      </w:r>
      <w:r>
        <w:t xml:space="preserve">   claim    </w:t>
      </w:r>
      <w:r>
        <w:t xml:space="preserve">   model    </w:t>
      </w:r>
      <w:r>
        <w:t xml:space="preserve">   controlledvariable    </w:t>
      </w:r>
      <w:r>
        <w:t xml:space="preserve">   dependentvariable    </w:t>
      </w:r>
      <w:r>
        <w:t xml:space="preserve">   independentvariable    </w:t>
      </w:r>
      <w:r>
        <w:t xml:space="preserve">   density    </w:t>
      </w:r>
      <w:r>
        <w:t xml:space="preserve">   heat    </w:t>
      </w:r>
      <w:r>
        <w:t xml:space="preserve">   molecule    </w:t>
      </w:r>
      <w:r>
        <w:t xml:space="preserve">   kineticenergy    </w:t>
      </w:r>
      <w:r>
        <w:t xml:space="preserve">   heattransfer    </w:t>
      </w:r>
      <w:r>
        <w:t xml:space="preserve">   wind    </w:t>
      </w:r>
      <w:r>
        <w:t xml:space="preserve">   climate    </w:t>
      </w:r>
      <w:r>
        <w:t xml:space="preserve">   weather    </w:t>
      </w:r>
      <w:r>
        <w:t xml:space="preserve">   radiation    </w:t>
      </w:r>
      <w:r>
        <w:t xml:space="preserve">   convection    </w:t>
      </w:r>
      <w:r>
        <w:t xml:space="preserve">   conduction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(Kiteboarding)</dc:title>
  <dcterms:created xsi:type="dcterms:W3CDTF">2021-10-21T03:40:36Z</dcterms:created>
  <dcterms:modified xsi:type="dcterms:W3CDTF">2021-10-21T03:40:36Z</dcterms:modified>
</cp:coreProperties>
</file>