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in meteorology to describe the front end or advancing edge of an air mass that will soon replace the air mass that’s over a specific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visible mass of condensed water vapor floating in the atmosphere, typically high above the ground: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turning from liquid into vapor: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hot; high temperature: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occurrence of a natural electrical discharge of very short duration and high voltage between a cloud and the ground or within a cloud, accompanied by a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amount, level, or extent to which something happens or is present: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conversion of a vapor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rounded, projecting head of a cumulus cloud, which portends a thunderstorm.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deposit of small white ice crystals formed on the ground or other surfaces when the temperature falls below freezing: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composite front produced by 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draining away of water (or substances carried in it) from the surface of an area of land, a building or structure,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 with thunder and lightning and typically also heavy rain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perceptible natural movement of the air, especially in the form of a current of air blowing from a particular direction: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2021-10-11T21:32:44Z</dcterms:created>
  <dcterms:modified xsi:type="dcterms:W3CDTF">2021-10-11T21:32:44Z</dcterms:modified>
</cp:coreProperties>
</file>