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region of specific weather conditions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Invisible substance surrounding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star in which the earth orbits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visible mass floating high above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Frozen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balls of ice and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Frozen or partially frozen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Moisture from atmosphere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snowstorm with high winds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Rotating vortex with high winds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 of air surrounding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Moderate degree of wetness in atmosphere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planet in which we live</w:t>
            </w:r>
          </w:p>
        </w:tc>
      </w:tr>
    </w:tbl>
    <w:p>
      <w:pPr>
        <w:pStyle w:val="WordBankSmall"/>
      </w:pPr>
      <w:r>
        <w:t xml:space="preserve">   SUN    </w:t>
      </w:r>
      <w:r>
        <w:t xml:space="preserve">   AIR    </w:t>
      </w:r>
      <w:r>
        <w:t xml:space="preserve">   BLIZZARD    </w:t>
      </w:r>
      <w:r>
        <w:t xml:space="preserve">   TORNADO    </w:t>
      </w:r>
      <w:r>
        <w:t xml:space="preserve">   DRIZZLE    </w:t>
      </w:r>
      <w:r>
        <w:t xml:space="preserve">   HAIL    </w:t>
      </w:r>
      <w:r>
        <w:t xml:space="preserve">   ATMOSPHERE    </w:t>
      </w:r>
      <w:r>
        <w:t xml:space="preserve">   ICE    </w:t>
      </w:r>
      <w:r>
        <w:t xml:space="preserve">   EARTH    </w:t>
      </w:r>
      <w:r>
        <w:t xml:space="preserve">   WIND    </w:t>
      </w:r>
      <w:r>
        <w:t xml:space="preserve">   SLEET    </w:t>
      </w:r>
      <w:r>
        <w:t xml:space="preserve">   CLIMATE    </w:t>
      </w:r>
      <w:r>
        <w:t xml:space="preserve">   CLOUDS    </w:t>
      </w:r>
      <w:r>
        <w:t xml:space="preserve">   RAIN    </w:t>
      </w:r>
      <w:r>
        <w:t xml:space="preserve">   HUMIDITY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2021-10-11T21:32:48Z</dcterms:created>
  <dcterms:modified xsi:type="dcterms:W3CDTF">2021-10-11T21:32:48Z</dcterms:modified>
</cp:coreProperties>
</file>