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occluded    </w:t>
      </w:r>
      <w:r>
        <w:t xml:space="preserve">   depressions    </w:t>
      </w:r>
      <w:r>
        <w:t xml:space="preserve">   synoptic    </w:t>
      </w:r>
      <w:r>
        <w:t xml:space="preserve">   millibars    </w:t>
      </w:r>
      <w:r>
        <w:t xml:space="preserve">   rainstorms    </w:t>
      </w:r>
      <w:r>
        <w:t xml:space="preserve">   rainstorm    </w:t>
      </w:r>
      <w:r>
        <w:t xml:space="preserve">   precipitation    </w:t>
      </w:r>
      <w:r>
        <w:t xml:space="preserve">   temperature    </w:t>
      </w:r>
      <w:r>
        <w:t xml:space="preserve">   atmospheric    </w:t>
      </w:r>
      <w:r>
        <w:t xml:space="preserve">   drought    </w:t>
      </w:r>
      <w:r>
        <w:t xml:space="preserve">   flooded    </w:t>
      </w:r>
      <w:r>
        <w:t xml:space="preserve">   levees    </w:t>
      </w:r>
      <w:r>
        <w:t xml:space="preserve">   ejected    </w:t>
      </w:r>
      <w:r>
        <w:t xml:space="preserve">   upflow    </w:t>
      </w:r>
      <w:r>
        <w:t xml:space="preserve">   pressure    </w:t>
      </w:r>
      <w:r>
        <w:t xml:space="preserve">   rainfall    </w:t>
      </w:r>
      <w:r>
        <w:t xml:space="preserve">   rises    </w:t>
      </w:r>
      <w:r>
        <w:t xml:space="preserve">   typhoons    </w:t>
      </w:r>
      <w:r>
        <w:t xml:space="preserve">   storms    </w:t>
      </w:r>
      <w:r>
        <w:t xml:space="preserve">   hurricanes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</dc:title>
  <dcterms:created xsi:type="dcterms:W3CDTF">2021-10-11T21:32:31Z</dcterms:created>
  <dcterms:modified xsi:type="dcterms:W3CDTF">2021-10-11T21:32:31Z</dcterms:modified>
</cp:coreProperties>
</file>