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types of precipitation and clouds are seen here...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measured on a Richter scale.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continuous layer of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 it ____, let it ____, let it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average pattern of weather over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High, wispy clouds formed from 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types of precipitation and clouds are part of this...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height and shape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cloud promises thunder and lightening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common form of precipitation in England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Water</dc:title>
  <dcterms:created xsi:type="dcterms:W3CDTF">2021-10-11T21:32:06Z</dcterms:created>
  <dcterms:modified xsi:type="dcterms:W3CDTF">2021-10-11T21:32:06Z</dcterms:modified>
</cp:coreProperties>
</file>