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and climate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area with a distinctive climate to it's surrounding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north is cooler in the summer than the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state of our atmosphere at the current moment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word for rain, sleet, hail or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climate in the UK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Measures atmospheric pressure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average weather over a long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current of warm water that warms the west of the UK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measurement of how hot or cold the weather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warmest area of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________ warms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causes poor visibility</w:t>
            </w:r>
          </w:p>
        </w:tc>
      </w:tr>
    </w:tbl>
    <w:p>
      <w:pPr>
        <w:pStyle w:val="WordBankMedium"/>
      </w:pPr>
      <w:r>
        <w:t xml:space="preserve">   microclimate    </w:t>
      </w:r>
      <w:r>
        <w:t xml:space="preserve">   Weather    </w:t>
      </w:r>
      <w:r>
        <w:t xml:space="preserve">   Climate    </w:t>
      </w:r>
      <w:r>
        <w:t xml:space="preserve">   Temperature    </w:t>
      </w:r>
      <w:r>
        <w:t xml:space="preserve">   Temperate    </w:t>
      </w:r>
      <w:r>
        <w:t xml:space="preserve">   Precipitation    </w:t>
      </w:r>
      <w:r>
        <w:t xml:space="preserve">   South    </w:t>
      </w:r>
      <w:r>
        <w:t xml:space="preserve">   North Atlantic drift    </w:t>
      </w:r>
      <w:r>
        <w:t xml:space="preserve">   Fog    </w:t>
      </w:r>
      <w:r>
        <w:t xml:space="preserve">   Barometer    </w:t>
      </w:r>
      <w:r>
        <w:t xml:space="preserve">   Sun    </w:t>
      </w:r>
      <w:r>
        <w:t xml:space="preserve">   Equator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and climate</dc:title>
  <dcterms:created xsi:type="dcterms:W3CDTF">2021-10-11T21:31:51Z</dcterms:created>
  <dcterms:modified xsi:type="dcterms:W3CDTF">2021-10-11T21:31:51Z</dcterms:modified>
</cp:coreProperties>
</file>