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prediction of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calculates distance of clouds by radio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sunny weather happens in ____ pressure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layer of the atmosphere is the ozone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ground level mist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two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energy with wavelengths longer than red 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energy with wavelengths shorter than violet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of heat by gasses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subject does Mr Mo teach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reflection of light in all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humidity is measured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not only has gasses, it also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cloudy weather happens in ____ pressure places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2</dc:title>
  <dcterms:created xsi:type="dcterms:W3CDTF">2021-10-11T21:32:54Z</dcterms:created>
  <dcterms:modified xsi:type="dcterms:W3CDTF">2021-10-11T21:32:54Z</dcterms:modified>
</cp:coreProperties>
</file>