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storm that goes through the world in destruction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storm that will fill you're house with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type of percipitation that is a soft layer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weather that is a little wet but does not downpour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coldness in the air where when warm and cold meat it creates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instrument used to measure weather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twister or cyclone that zooms through the sky with a width of a long mile radius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storm that is percipitation frozen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air that goes over any other because it is less dense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storm or wetness that can cause the Statue of Liberty to turn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thing that is under the sun that is usually covering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cloud that lays low on stormy typically after rainy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2021-10-11T21:31:41Z</dcterms:created>
  <dcterms:modified xsi:type="dcterms:W3CDTF">2021-10-11T21:31:41Z</dcterms:modified>
</cp:coreProperties>
</file>