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Weathering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Animal burrows deep underground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Any form of precipitation that is high in acid pollutants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Moving rocks (sand at the beach)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Drop in temperature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Process that causes rust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expansion of water as it freezes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Curved plates of rock are stripped from rock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Rocks Tumbled In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Transparent liquid that forms seas and rivers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living organism that is a shrub And a tree</w:t>
            </w:r>
          </w:p>
        </w:tc>
      </w:tr>
    </w:tbl>
    <w:p>
      <w:pPr>
        <w:pStyle w:val="WordBankMedium"/>
      </w:pPr>
      <w:r>
        <w:t xml:space="preserve">   Abrasion    </w:t>
      </w:r>
      <w:r>
        <w:t xml:space="preserve">   Animal Action    </w:t>
      </w:r>
      <w:r>
        <w:t xml:space="preserve">   Acid precipitation     </w:t>
      </w:r>
      <w:r>
        <w:t xml:space="preserve">   Exfoliation    </w:t>
      </w:r>
      <w:r>
        <w:t xml:space="preserve">   Oxidation     </w:t>
      </w:r>
      <w:r>
        <w:t xml:space="preserve">   Ice Wedging    </w:t>
      </w:r>
      <w:r>
        <w:t xml:space="preserve">   Water    </w:t>
      </w:r>
      <w:r>
        <w:t xml:space="preserve">   Plants    </w:t>
      </w:r>
      <w:r>
        <w:t xml:space="preserve">   Wind    </w:t>
      </w:r>
      <w:r>
        <w:t xml:space="preserve">   Temperature change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Weathering Crossword Puzzle</dc:title>
  <dcterms:created xsi:type="dcterms:W3CDTF">2021-10-11T21:33:20Z</dcterms:created>
  <dcterms:modified xsi:type="dcterms:W3CDTF">2021-10-11T21:33:20Z</dcterms:modified>
</cp:coreProperties>
</file>