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Weathering, Erosion, and Deposition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Droping something off in a new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Mountains, Valleys, Rivers, and Hills are all examples of what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word for breeze that can cause Weathering, Erosion, and Deposition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Something you drink that can cause Weathering, Erosion, and Deposition.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example of erosion is the wind carring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Something freezing cold that can cause Weathering, Erosion, and Deposition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Weathering is an example of waves hitting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Movment in the ocean that can cause Weathering, Erosion, and Deposition.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Bringing sediments from one place to an other.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Volcanoes, Landslides, and Earthquakes are examples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Weathering, Erosion, Deposition are examples of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of breaking rocks into sediments.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landform weathers rocks and erodes sediments?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Weathering, Erosion, and Deposition</dc:title>
  <dcterms:created xsi:type="dcterms:W3CDTF">2021-10-11T21:33:16Z</dcterms:created>
  <dcterms:modified xsi:type="dcterms:W3CDTF">2021-10-11T21:33:16Z</dcterms:modified>
</cp:coreProperties>
</file>