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Website Designer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certificate program    </w:t>
      </w:r>
      <w:r>
        <w:t xml:space="preserve">   stressful    </w:t>
      </w:r>
      <w:r>
        <w:t xml:space="preserve">   computer    </w:t>
      </w:r>
      <w:r>
        <w:t xml:space="preserve">   interent    </w:t>
      </w:r>
      <w:r>
        <w:t xml:space="preserve">   maintain    </w:t>
      </w:r>
      <w:r>
        <w:t xml:space="preserve">   clients    </w:t>
      </w:r>
      <w:r>
        <w:t xml:space="preserve">   sell goods    </w:t>
      </w:r>
      <w:r>
        <w:t xml:space="preserve">   30-50 hours    </w:t>
      </w:r>
      <w:r>
        <w:t xml:space="preserve">   creative freedom    </w:t>
      </w:r>
      <w:r>
        <w:t xml:space="preserve">   strict deadlines    </w:t>
      </w:r>
      <w:r>
        <w:t xml:space="preserve">   hourly rate    </w:t>
      </w:r>
      <w:r>
        <w:t xml:space="preserve">   designer    </w:t>
      </w:r>
      <w:r>
        <w:t xml:space="preserve">   create    </w:t>
      </w:r>
      <w:r>
        <w:t xml:space="preserve">   develope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Designer Wordsearch</dc:title>
  <dcterms:created xsi:type="dcterms:W3CDTF">2021-10-11T21:32:34Z</dcterms:created>
  <dcterms:modified xsi:type="dcterms:W3CDTF">2021-10-11T21:32:34Z</dcterms:modified>
</cp:coreProperties>
</file>