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Jessica's Washington employer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careful which Kleenex you reach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best of 425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Going to the chapel and we're gonna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Jessica's highschool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they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Super Bowl champ in 2014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Closing on a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Greg and Jessica sitting in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Starting their new adventure together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 animals or animal products were used in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Cheat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New job uniform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Greg's hometown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they got to cleveland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wedding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time the Browns played in a superbowl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Future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football team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he wants to grow in the backyard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Greg's best job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he popped the question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</dc:title>
  <dcterms:created xsi:type="dcterms:W3CDTF">2021-10-11T21:33:09Z</dcterms:created>
  <dcterms:modified xsi:type="dcterms:W3CDTF">2021-10-11T21:33:09Z</dcterms:modified>
</cp:coreProperties>
</file>