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now _______ the bride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holiday after the wedding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Grooms best friend might be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woman called on the wedding day?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words shared with each other in the church to make a commitment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request for you to be at our wedding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man called on the wedding day?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brides best friend might be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pieces of paper or petals thrown at the bride and groom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wedding these often come in tiers of three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given to the women when the man asks her to marry him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</dc:title>
  <dcterms:created xsi:type="dcterms:W3CDTF">2021-10-11T21:34:28Z</dcterms:created>
  <dcterms:modified xsi:type="dcterms:W3CDTF">2021-10-11T21:34:28Z</dcterms:modified>
</cp:coreProperties>
</file>