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bride    </w:t>
      </w:r>
      <w:r>
        <w:t xml:space="preserve">   ceremony    </w:t>
      </w:r>
      <w:r>
        <w:t xml:space="preserve">   cherish    </w:t>
      </w:r>
      <w:r>
        <w:t xml:space="preserve">   family    </w:t>
      </w:r>
      <w:r>
        <w:t xml:space="preserve">   friends    </w:t>
      </w:r>
      <w:r>
        <w:t xml:space="preserve">   groom    </w:t>
      </w:r>
      <w:r>
        <w:t xml:space="preserve">   Heidi    </w:t>
      </w:r>
      <w:r>
        <w:t xml:space="preserve">   Holy Matrimony    </w:t>
      </w:r>
      <w:r>
        <w:t xml:space="preserve">   Honeymoon    </w:t>
      </w:r>
      <w:r>
        <w:t xml:space="preserve">   honor    </w:t>
      </w:r>
      <w:r>
        <w:t xml:space="preserve">   John    </w:t>
      </w:r>
      <w:r>
        <w:t xml:space="preserve">   love    </w:t>
      </w:r>
      <w:r>
        <w:t xml:space="preserve">   Mr and Mrs Patrikus    </w:t>
      </w:r>
      <w:r>
        <w:t xml:space="preserve">   Roaring Twenties    </w:t>
      </w:r>
      <w:r>
        <w:t xml:space="preserve">   The Grand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</dc:title>
  <dcterms:created xsi:type="dcterms:W3CDTF">2021-10-11T21:33:57Z</dcterms:created>
  <dcterms:modified xsi:type="dcterms:W3CDTF">2021-10-11T21:33:57Z</dcterms:modified>
</cp:coreProperties>
</file>