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number of people in the wedding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are the brides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old, Something new, Something ____, Something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Grooms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Grooms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Love, Laughter,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may now ____ the bride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maid of honors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mans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Groom and Bride currently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bride and groom recite 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will exchange this during our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Damian will be Rebekahs _______ from now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Brides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Brides Fathers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CrossWord</dc:title>
  <dcterms:created xsi:type="dcterms:W3CDTF">2021-10-11T21:34:24Z</dcterms:created>
  <dcterms:modified xsi:type="dcterms:W3CDTF">2021-10-11T21:34:24Z</dcterms:modified>
</cp:coreProperties>
</file>