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honeymoon    </w:t>
      </w:r>
      <w:r>
        <w:t xml:space="preserve">   dress    </w:t>
      </w:r>
      <w:r>
        <w:t xml:space="preserve">   Morné    </w:t>
      </w:r>
      <w:r>
        <w:t xml:space="preserve">   groomsmen    </w:t>
      </w:r>
      <w:r>
        <w:t xml:space="preserve">   ceremony    </w:t>
      </w:r>
      <w:r>
        <w:t xml:space="preserve">   bride    </w:t>
      </w:r>
      <w:r>
        <w:t xml:space="preserve">   JvR    </w:t>
      </w:r>
      <w:r>
        <w:t xml:space="preserve">   together    </w:t>
      </w:r>
      <w:r>
        <w:t xml:space="preserve">   friends    </w:t>
      </w:r>
      <w:r>
        <w:t xml:space="preserve">   Jesus    </w:t>
      </w:r>
      <w:r>
        <w:t xml:space="preserve">   worship    </w:t>
      </w:r>
      <w:r>
        <w:t xml:space="preserve">   flowers    </w:t>
      </w:r>
      <w:r>
        <w:t xml:space="preserve">   garter    </w:t>
      </w:r>
      <w:r>
        <w:t xml:space="preserve">   Riki    </w:t>
      </w:r>
      <w:r>
        <w:t xml:space="preserve">   dancing    </w:t>
      </w:r>
      <w:r>
        <w:t xml:space="preserve">   buffet    </w:t>
      </w:r>
      <w:r>
        <w:t xml:space="preserve">   family    </w:t>
      </w:r>
      <w:r>
        <w:t xml:space="preserve">   rings    </w:t>
      </w:r>
      <w:r>
        <w:t xml:space="preserve">   Die Stoor    </w:t>
      </w:r>
      <w:r>
        <w:t xml:space="preserve">   engagement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Search</dc:title>
  <dcterms:created xsi:type="dcterms:W3CDTF">2021-10-11T21:35:16Z</dcterms:created>
  <dcterms:modified xsi:type="dcterms:W3CDTF">2021-10-11T21:35:16Z</dcterms:modified>
</cp:coreProperties>
</file>