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favourite curse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temple after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 dress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most US point we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ideal honeymoon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nick name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place where we some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skill i have and need you to help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style quotient enhancer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frequent love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 nick name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juice we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Our delivery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Hugh grant &amp; drew barrymore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bird i used to refer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the day before delivery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Usual weekend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 color in your most beautiful 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confusing movie we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Favourite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one interest area you dont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long term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we want to go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 i mentioned on my first note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Favourite place in tuti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first gift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dog's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Best tourist place type where we enjoy the 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</dc:title>
  <dcterms:created xsi:type="dcterms:W3CDTF">2021-10-11T21:33:18Z</dcterms:created>
  <dcterms:modified xsi:type="dcterms:W3CDTF">2021-10-11T21:33:18Z</dcterms:modified>
</cp:coreProperties>
</file>