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10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aboriginal    </w:t>
      </w:r>
      <w:r>
        <w:t xml:space="preserve">   aborigine    </w:t>
      </w:r>
      <w:r>
        <w:t xml:space="preserve">   absolutely    </w:t>
      </w:r>
      <w:r>
        <w:t xml:space="preserve">   campaign    </w:t>
      </w:r>
      <w:r>
        <w:t xml:space="preserve">   castle    </w:t>
      </w:r>
      <w:r>
        <w:t xml:space="preserve">   collection    </w:t>
      </w:r>
      <w:r>
        <w:t xml:space="preserve">   confident    </w:t>
      </w:r>
      <w:r>
        <w:t xml:space="preserve">   couple    </w:t>
      </w:r>
      <w:r>
        <w:t xml:space="preserve">   crumb    </w:t>
      </w:r>
      <w:r>
        <w:t xml:space="preserve">   definitely    </w:t>
      </w:r>
      <w:r>
        <w:t xml:space="preserve">   grasp    </w:t>
      </w:r>
      <w:r>
        <w:t xml:space="preserve">   indigenous    </w:t>
      </w:r>
      <w:r>
        <w:t xml:space="preserve">   investigation    </w:t>
      </w:r>
      <w:r>
        <w:t xml:space="preserve">   listen    </w:t>
      </w:r>
      <w:r>
        <w:t xml:space="preserve">   multiple    </w:t>
      </w:r>
      <w:r>
        <w:t xml:space="preserve">   perspective    </w:t>
      </w:r>
      <w:r>
        <w:t xml:space="preserve">   several    </w:t>
      </w:r>
      <w:r>
        <w:t xml:space="preserve">   trust    </w:t>
      </w:r>
      <w:r>
        <w:t xml:space="preserve">   undeniably    </w:t>
      </w:r>
      <w:r>
        <w:t xml:space="preserve">   whistle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10 Spelling Words</dc:title>
  <dcterms:created xsi:type="dcterms:W3CDTF">2021-10-11T21:36:32Z</dcterms:created>
  <dcterms:modified xsi:type="dcterms:W3CDTF">2021-10-11T21:36:32Z</dcterms:modified>
</cp:coreProperties>
</file>