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11 Vocabulary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trick; be false to; to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speech that describes direction, location, orientation, or time when.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speech that describes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customs, arts, social institutions, and achievements of a particular nation, people, or other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prefix meaning in, into, or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refer indirectly or casually or by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having to do with the psyche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public entertainment consisting of a procession of people in elaborate, colorful costumes, or an outdoor performance of a historical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resentment or dissatisfaction by petulant or peevish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refuse to admit, consider, or include; shut out; keep from entering, happening, or being; reject;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speech denoting action or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in, or directly into, a vein or veins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decision, event, or change) of great importance or significance, especially in its bearing on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that modifies or qualifies an adjective, verb, or adverb or a word group, expressing a relation of place, time, circumstance, manner, cause, degree, etc. (e.g., gently, quite, then, there).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meeting or social gathering at which ideas are freely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top; highest point; apex; zenith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a farm, country life;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content or happy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crouch or huddle up, as from fear or cold; to shrink and tremble; cringe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prefix meaning mind or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11 Vocabulary and Grammar</dc:title>
  <dcterms:created xsi:type="dcterms:W3CDTF">2021-10-11T21:36:55Z</dcterms:created>
  <dcterms:modified xsi:type="dcterms:W3CDTF">2021-10-11T21:36:55Z</dcterms:modified>
</cp:coreProperties>
</file>