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Week 12-Chapter 11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motor and movement of the eye  Resource: Hole's Human Anatomy &amp;Physiology 422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In communication with other brain structures that respond to these solute changes Resource: Hole's Human Anatomy &amp; Physiology pg. 395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Major processing center of the brain  Resource: Hole's Human Anatomy &amp; Physiology pg.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choroid plexus of each ____produces CSF.  Resource: Hole's Human Anatomy &amp; Physiology pg. 395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sensory and sense of small  Resource: Hole's Human Anatomy &amp; Physiology pg. 421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mixed nerve, which carries motor, sensory, and autonomic signals between the spinal cord and the body  Resource: Hole's Human Anatomy &amp; Physiology pg. 425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Modified epithelial cells around these capillaries that tight joints between them. Resource: Hole's Human Anatomy &amp; Physiology pg. 395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responsible for hearing and language  Resource: Hole's Human Anatomy &amp; Physiology pg.399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innermost and thinnest with dense network of capillaries that provide blood supply to exterior surface of brain and spinal cord  Resource: Hole's Human Anatomy &amp; Physiology pg. 393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sensory and sense light  Resource: Hole's Human Anatomy &amp; Physiology pg. 421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toughest outermost layer with several folds that project into fissures stabilizing brain position Resource: Hole's Human Anatomy &amp; Physiology pg. 393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It helps maintain homeostasis by regulating visceral activity  Resource: Hole's Human Anatomy &amp; Physiology pg. 409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grey and transparent that holds exterior blood vessels of brain and spinal cord in place  Resource: Hole's Human Anatomy &amp; Physiology pg. 390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column or bundle of white ______ on either side of the anterior median fissure  Resource: Hole's Human Anatomy &amp; Physiology pg. 412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outer layer of the brain which consist of thinking, organizing and creative center  Resource: Hole's Human Anatomy &amp; Physiology pg. 409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sensory and motor-this is an impulse in the skin, jaw movement  Resource: Hole's Human Anatomy &amp; Physiology pg. 421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enable one to speak words  Resource: Hole's Human Anatomy &amp; Physiology pg. 397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dura mater and extends into medial longitudinal fissure  Resource: Hole's Human Anatomy &amp; Physiology pg. 396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a neuron that transmits impulses between other neurons, especially as part t of a reflex arc  Resources: Hole's Human Anatomy &amp; Physiology pg. 412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filtered from the blood and removes waste products from the brain  Resource: Hole's Human Anatomy &amp; Physiology pg. 422</w:t>
            </w:r>
          </w:p>
        </w:tc>
      </w:tr>
    </w:tbl>
    <w:p>
      <w:pPr>
        <w:pStyle w:val="WordBankLarge"/>
      </w:pPr>
      <w:r>
        <w:t xml:space="preserve">   circumventricular    </w:t>
      </w:r>
      <w:r>
        <w:t xml:space="preserve">   optic    </w:t>
      </w:r>
      <w:r>
        <w:t xml:space="preserve">   oculomotor    </w:t>
      </w:r>
      <w:r>
        <w:t xml:space="preserve">   duramater    </w:t>
      </w:r>
      <w:r>
        <w:t xml:space="preserve">   piamater    </w:t>
      </w:r>
      <w:r>
        <w:t xml:space="preserve">   cerebrum    </w:t>
      </w:r>
      <w:r>
        <w:t xml:space="preserve">   frontal lobe    </w:t>
      </w:r>
      <w:r>
        <w:t xml:space="preserve">   cerebral cortex    </w:t>
      </w:r>
      <w:r>
        <w:t xml:space="preserve">   temporal lobe    </w:t>
      </w:r>
      <w:r>
        <w:t xml:space="preserve">   CSF    </w:t>
      </w:r>
      <w:r>
        <w:t xml:space="preserve">   ventricle    </w:t>
      </w:r>
      <w:r>
        <w:t xml:space="preserve">   choroid plexus    </w:t>
      </w:r>
      <w:r>
        <w:t xml:space="preserve">   olfactory    </w:t>
      </w:r>
      <w:r>
        <w:t xml:space="preserve">   trigeminal    </w:t>
      </w:r>
      <w:r>
        <w:t xml:space="preserve">   arachnoid mater    </w:t>
      </w:r>
      <w:r>
        <w:t xml:space="preserve">   falx cerebri    </w:t>
      </w:r>
      <w:r>
        <w:t xml:space="preserve">   spinal nerve    </w:t>
      </w:r>
      <w:r>
        <w:t xml:space="preserve">   interneuron    </w:t>
      </w:r>
      <w:r>
        <w:t xml:space="preserve">   matter    </w:t>
      </w:r>
      <w:r>
        <w:t xml:space="preserve">   diencephalon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12-Chapter 11 Crossword</dc:title>
  <dcterms:created xsi:type="dcterms:W3CDTF">2021-10-12T20:37:44Z</dcterms:created>
  <dcterms:modified xsi:type="dcterms:W3CDTF">2021-10-12T20:37:44Z</dcterms:modified>
</cp:coreProperties>
</file>