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15 -mp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guess    </w:t>
      </w:r>
      <w:r>
        <w:t xml:space="preserve">   love    </w:t>
      </w:r>
      <w:r>
        <w:t xml:space="preserve">   event    </w:t>
      </w:r>
      <w:r>
        <w:t xml:space="preserve">   test    </w:t>
      </w:r>
      <w:r>
        <w:t xml:space="preserve">   pride    </w:t>
      </w:r>
      <w:r>
        <w:t xml:space="preserve">   camp    </w:t>
      </w:r>
      <w:r>
        <w:t xml:space="preserve">   clamp    </w:t>
      </w:r>
      <w:r>
        <w:t xml:space="preserve">   stamp    </w:t>
      </w:r>
      <w:r>
        <w:t xml:space="preserve">   clump    </w:t>
      </w:r>
      <w:r>
        <w:t xml:space="preserve">   stump    </w:t>
      </w:r>
      <w:r>
        <w:t xml:space="preserve">   bump    </w:t>
      </w:r>
      <w:r>
        <w:t xml:space="preserve">   move    </w:t>
      </w:r>
      <w:r>
        <w:t xml:space="preserve">   us    </w:t>
      </w:r>
      <w:r>
        <w:t xml:space="preserve">   home    </w:t>
      </w:r>
      <w:r>
        <w:t xml:space="preserve">   fire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15 -mp</dc:title>
  <dcterms:created xsi:type="dcterms:W3CDTF">2021-10-11T21:37:47Z</dcterms:created>
  <dcterms:modified xsi:type="dcterms:W3CDTF">2021-10-11T21:37:47Z</dcterms:modified>
</cp:coreProperties>
</file>