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www.______________.com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Contact center consultants should use this online manual to find most information on polices and procedures.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system is used to track your time. It will allow you to select a not ready code when going to break or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you heard and understood the customer's needs and their perspective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Customer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repeating the customers words in your own words to confirm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tab on the intranet is used to house Contact Center specific documents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is used to enter your time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as an "addition"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information and options that focus on the customer's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Serves as a "subtraction"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</dc:title>
  <dcterms:created xsi:type="dcterms:W3CDTF">2021-10-11T21:35:25Z</dcterms:created>
  <dcterms:modified xsi:type="dcterms:W3CDTF">2021-10-11T21:35:25Z</dcterms:modified>
</cp:coreProperties>
</file>