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Week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Georgia, Alabama, Florida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you cover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you use to move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measurement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Trees have these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have these on your pants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animals live with a lot of trees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you ask a well for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Math, reading, science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Big hills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1</dc:title>
  <dcterms:created xsi:type="dcterms:W3CDTF">2021-10-11T21:35:12Z</dcterms:created>
  <dcterms:modified xsi:type="dcterms:W3CDTF">2021-10-11T21:35:12Z</dcterms:modified>
</cp:coreProperties>
</file>