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Review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typical antipsychotic introduced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1946 Truman legislation that provided first funding for research in the area of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unemployment rate for individuals labeled with a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Approach used by Meyer to help individuals develop structure and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EBP that includes eastern mindfulness to address dichotomous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Signed into law in 1963 by Kennedy, this provided for construction of centers for those who had been deinstitutionalized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removal of frontal lobe tissue to induce more socially acceptable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2003 commission report regarding the state of mental health care in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EBP that addresses resistance and promotes change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Holistic approach to treating those labeled with a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Approach to mental health care that focuses on individual strengths, desires, and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EBP that matches people with desired jobs then trains them for that specific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EBP that targets recognition of the relation between thoughts, emotions,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Requires insurance companies to provide the same level of coverage for both physical and 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EBP that involves treating consumers in the community via mobile teams of professionals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Review Activity</dc:title>
  <dcterms:created xsi:type="dcterms:W3CDTF">2021-10-11T21:36:11Z</dcterms:created>
  <dcterms:modified xsi:type="dcterms:W3CDTF">2021-10-11T21:36:11Z</dcterms:modified>
</cp:coreProperties>
</file>